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666" w:tblpY="1"/>
        <w:tblOverlap w:val="never"/>
        <w:tblW w:w="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</w:tblGrid>
      <w:tr w:rsidR="00011B08" w:rsidRPr="00ED3440" w14:paraId="378DBE89" w14:textId="77777777" w:rsidTr="00ED3440">
        <w:trPr>
          <w:trHeight w:val="146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D880E00" w14:textId="77777777" w:rsidR="00011B08" w:rsidRPr="00ED3440" w:rsidRDefault="00AE5805" w:rsidP="0008660E">
            <w:pPr>
              <w:spacing w:line="260" w:lineRule="auto"/>
              <w:ind w:left="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F5EDA7" wp14:editId="41AAF2C3">
                  <wp:extent cx="2705735" cy="711608"/>
                  <wp:effectExtent l="0" t="0" r="0" b="0"/>
                  <wp:docPr id="192114629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146291" name="Grafik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71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371DF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71C46BA0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1761BD62" w14:textId="77777777" w:rsidR="00D3613B" w:rsidRPr="00E805F2" w:rsidRDefault="00D3613B" w:rsidP="002F7BD9">
      <w:pPr>
        <w:spacing w:line="260" w:lineRule="auto"/>
        <w:rPr>
          <w:sz w:val="20"/>
        </w:rPr>
      </w:pPr>
    </w:p>
    <w:p w14:paraId="1BAB0D94" w14:textId="77777777" w:rsidR="00CE48BC" w:rsidRDefault="00CE48BC" w:rsidP="002F7BD9">
      <w:pPr>
        <w:spacing w:line="260" w:lineRule="auto"/>
        <w:rPr>
          <w:sz w:val="20"/>
        </w:rPr>
      </w:pPr>
    </w:p>
    <w:p w14:paraId="0C34AA5B" w14:textId="77777777" w:rsidR="00CE48BC" w:rsidRDefault="00CE48BC" w:rsidP="002F7BD9">
      <w:pPr>
        <w:spacing w:line="260" w:lineRule="auto"/>
        <w:rPr>
          <w:sz w:val="20"/>
        </w:rPr>
      </w:pPr>
    </w:p>
    <w:p w14:paraId="5B781264" w14:textId="77777777" w:rsidR="00CE48BC" w:rsidRDefault="00CE48BC" w:rsidP="002F7BD9">
      <w:pPr>
        <w:spacing w:line="260" w:lineRule="auto"/>
        <w:rPr>
          <w:sz w:val="20"/>
        </w:rPr>
      </w:pPr>
    </w:p>
    <w:p w14:paraId="28665C0C" w14:textId="77777777" w:rsidR="00CE48BC" w:rsidRDefault="00CE48BC" w:rsidP="002F7BD9">
      <w:pPr>
        <w:spacing w:line="260" w:lineRule="auto"/>
        <w:rPr>
          <w:sz w:val="18"/>
        </w:rPr>
      </w:pPr>
    </w:p>
    <w:p w14:paraId="79E60A67" w14:textId="77777777" w:rsidR="000F57A8" w:rsidRPr="00CE48BC" w:rsidRDefault="000F57A8" w:rsidP="002F7BD9">
      <w:pPr>
        <w:spacing w:line="260" w:lineRule="auto"/>
        <w:rPr>
          <w:sz w:val="18"/>
        </w:rPr>
      </w:pPr>
    </w:p>
    <w:p w14:paraId="2D5A7970" w14:textId="77777777" w:rsidR="00197A67" w:rsidRPr="0008660E" w:rsidRDefault="00197A67" w:rsidP="002F7BD9">
      <w:pPr>
        <w:spacing w:line="260" w:lineRule="auto"/>
        <w:rPr>
          <w:sz w:val="20"/>
        </w:rPr>
      </w:pPr>
    </w:p>
    <w:p w14:paraId="02F19941" w14:textId="77777777" w:rsidR="00B13739" w:rsidRPr="0008660E" w:rsidRDefault="00B13739" w:rsidP="009005EF">
      <w:pPr>
        <w:spacing w:line="260" w:lineRule="auto"/>
        <w:ind w:right="-3"/>
        <w:rPr>
          <w:rFonts w:cs="Arial"/>
          <w:sz w:val="20"/>
        </w:rPr>
      </w:pPr>
    </w:p>
    <w:p w14:paraId="525E16EE" w14:textId="77777777" w:rsidR="008D1D7A" w:rsidRPr="008D1D7A" w:rsidRDefault="008D1D7A" w:rsidP="008D1D7A">
      <w:pPr>
        <w:jc w:val="center"/>
        <w:rPr>
          <w:rFonts w:cs="Arial"/>
          <w:b/>
          <w:sz w:val="28"/>
          <w:szCs w:val="28"/>
        </w:rPr>
      </w:pPr>
      <w:r w:rsidRPr="008D1D7A">
        <w:rPr>
          <w:rFonts w:cs="Arial"/>
          <w:b/>
          <w:sz w:val="28"/>
          <w:szCs w:val="28"/>
        </w:rPr>
        <w:t>Antrag auf Beurlaubung</w:t>
      </w:r>
    </w:p>
    <w:p w14:paraId="7EA27C61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3A8A7FDD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6E58070A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Sehr geehrte Klassenlehrerin,</w:t>
      </w:r>
    </w:p>
    <w:p w14:paraId="42130EF5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sehr geehrter Klassenlehrer,</w:t>
      </w:r>
    </w:p>
    <w:p w14:paraId="70319E73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3A988CA0" w14:textId="479E4ABD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hiermit beantrage ich meine Tochter/meinen Sohn</w:t>
      </w:r>
      <w:r>
        <w:rPr>
          <w:rFonts w:cs="Arial"/>
          <w:sz w:val="24"/>
          <w:szCs w:val="24"/>
        </w:rPr>
        <w:t xml:space="preserve"> </w:t>
      </w:r>
      <w:r w:rsidRPr="008D1D7A">
        <w:rPr>
          <w:rFonts w:cs="Arial"/>
          <w:sz w:val="24"/>
          <w:szCs w:val="24"/>
        </w:rPr>
        <w:t>_____________________________</w:t>
      </w:r>
    </w:p>
    <w:p w14:paraId="0957B0DE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0428E6DB" w14:textId="06449DAB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 xml:space="preserve">Klasse ______________ </w:t>
      </w:r>
      <w:r>
        <w:rPr>
          <w:rFonts w:cs="Arial"/>
          <w:sz w:val="24"/>
          <w:szCs w:val="24"/>
        </w:rPr>
        <w:t xml:space="preserve"> </w:t>
      </w:r>
      <w:r w:rsidRPr="008D1D7A">
        <w:rPr>
          <w:rFonts w:cs="Arial"/>
          <w:sz w:val="24"/>
          <w:szCs w:val="24"/>
        </w:rPr>
        <w:t>am/von-bis ___________________________ zu beurlauben.</w:t>
      </w:r>
    </w:p>
    <w:p w14:paraId="302D077F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07E65971" w14:textId="77777777" w:rsid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Begründung</w:t>
      </w:r>
      <w:r>
        <w:rPr>
          <w:rFonts w:cs="Arial"/>
          <w:sz w:val="24"/>
          <w:szCs w:val="24"/>
        </w:rPr>
        <w:t xml:space="preserve"> </w:t>
      </w:r>
      <w:r w:rsidRPr="008D1D7A">
        <w:rPr>
          <w:rFonts w:cs="Arial"/>
          <w:sz w:val="24"/>
          <w:szCs w:val="24"/>
        </w:rPr>
        <w:t>:____________________</w:t>
      </w:r>
      <w:r>
        <w:rPr>
          <w:rFonts w:cs="Arial"/>
          <w:sz w:val="24"/>
          <w:szCs w:val="24"/>
        </w:rPr>
        <w:t>_</w:t>
      </w:r>
      <w:r w:rsidRPr="008D1D7A">
        <w:rPr>
          <w:rFonts w:cs="Arial"/>
          <w:sz w:val="24"/>
          <w:szCs w:val="24"/>
        </w:rPr>
        <w:t xml:space="preserve">______________________________________ </w:t>
      </w:r>
    </w:p>
    <w:p w14:paraId="07EEABC9" w14:textId="77777777" w:rsidR="008D1D7A" w:rsidRDefault="008D1D7A" w:rsidP="008D1D7A">
      <w:pPr>
        <w:rPr>
          <w:rFonts w:cs="Arial"/>
          <w:sz w:val="24"/>
          <w:szCs w:val="24"/>
        </w:rPr>
      </w:pPr>
    </w:p>
    <w:p w14:paraId="5F7B11A7" w14:textId="2B0207B6" w:rsid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______________________________________________________________________</w:t>
      </w:r>
    </w:p>
    <w:p w14:paraId="016FF00B" w14:textId="77777777" w:rsidR="008D1D7A" w:rsidRDefault="008D1D7A" w:rsidP="008D1D7A">
      <w:pPr>
        <w:rPr>
          <w:rFonts w:cs="Arial"/>
          <w:sz w:val="24"/>
          <w:szCs w:val="24"/>
        </w:rPr>
      </w:pPr>
    </w:p>
    <w:p w14:paraId="5CF3C6F5" w14:textId="6B08FFC5" w:rsid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 xml:space="preserve">______________________________________________________________________ </w:t>
      </w:r>
    </w:p>
    <w:p w14:paraId="0C677E6D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0F247CAC" w14:textId="77777777" w:rsidR="008D1D7A" w:rsidRPr="008D1D7A" w:rsidRDefault="008D1D7A" w:rsidP="008D1D7A">
      <w:pPr>
        <w:rPr>
          <w:rFonts w:cs="Arial"/>
          <w:b/>
          <w:sz w:val="24"/>
          <w:szCs w:val="24"/>
        </w:rPr>
      </w:pPr>
      <w:r w:rsidRPr="008D1D7A">
        <w:rPr>
          <w:rFonts w:cs="Arial"/>
          <w:b/>
          <w:sz w:val="24"/>
          <w:szCs w:val="24"/>
        </w:rPr>
        <w:t>Den versäumten Unterrichtsstoff wird mein Kind eigenständig nacharbeiten.</w:t>
      </w:r>
    </w:p>
    <w:p w14:paraId="05CF99E5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084F9DA4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Mit freundlichen Grüßen</w:t>
      </w:r>
    </w:p>
    <w:p w14:paraId="715F5FF0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72F05F57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0A866ED7" w14:textId="7B203EC5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________________</w:t>
      </w:r>
      <w:r>
        <w:rPr>
          <w:rFonts w:cs="Arial"/>
          <w:sz w:val="24"/>
          <w:szCs w:val="24"/>
        </w:rPr>
        <w:t>_</w:t>
      </w:r>
      <w:r w:rsidRPr="008D1D7A">
        <w:rPr>
          <w:rFonts w:cs="Arial"/>
          <w:sz w:val="24"/>
          <w:szCs w:val="24"/>
        </w:rPr>
        <w:t>__</w:t>
      </w:r>
      <w:r>
        <w:rPr>
          <w:rFonts w:cs="Arial"/>
          <w:sz w:val="24"/>
          <w:szCs w:val="24"/>
        </w:rPr>
        <w:t>_</w:t>
      </w:r>
      <w:r w:rsidRPr="008D1D7A">
        <w:rPr>
          <w:rFonts w:cs="Arial"/>
          <w:sz w:val="24"/>
          <w:szCs w:val="24"/>
        </w:rPr>
        <w:t>______________</w:t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  <w:t>___________</w:t>
      </w:r>
      <w:r>
        <w:rPr>
          <w:rFonts w:cs="Arial"/>
          <w:sz w:val="24"/>
          <w:szCs w:val="24"/>
        </w:rPr>
        <w:t>_________</w:t>
      </w:r>
      <w:r w:rsidRPr="008D1D7A">
        <w:rPr>
          <w:rFonts w:cs="Arial"/>
          <w:sz w:val="24"/>
          <w:szCs w:val="24"/>
        </w:rPr>
        <w:t>__</w:t>
      </w:r>
    </w:p>
    <w:p w14:paraId="6256E6AD" w14:textId="225DFDDD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Unterschrift eines Erziehungsberechtigten</w:t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  <w:t>Ort, Datum</w:t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</w:p>
    <w:p w14:paraId="4DCDE422" w14:textId="11CC417F" w:rsidR="008D1D7A" w:rsidRDefault="008D1D7A" w:rsidP="008D1D7A">
      <w:pPr>
        <w:rPr>
          <w:rFonts w:cs="Arial"/>
          <w:sz w:val="16"/>
          <w:szCs w:val="16"/>
        </w:rPr>
      </w:pPr>
    </w:p>
    <w:p w14:paraId="63F956AA" w14:textId="77777777" w:rsidR="00E87CAF" w:rsidRPr="008D1D7A" w:rsidRDefault="00E87CAF" w:rsidP="008D1D7A">
      <w:pPr>
        <w:rPr>
          <w:rFonts w:cs="Arial"/>
          <w:sz w:val="16"/>
          <w:szCs w:val="16"/>
        </w:rPr>
      </w:pPr>
    </w:p>
    <w:p w14:paraId="503BC38E" w14:textId="721CD802" w:rsidR="008D1D7A" w:rsidRDefault="008D1D7A" w:rsidP="008D1D7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</w:t>
      </w:r>
    </w:p>
    <w:p w14:paraId="3275CC6E" w14:textId="6EB5D1BA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 xml:space="preserve">-wird von der Schule ausgefüllt- </w:t>
      </w:r>
    </w:p>
    <w:p w14:paraId="6C30594C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15DEA170" w14:textId="7B9C6C9D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sym w:font="Wingdings" w:char="F0A8"/>
      </w:r>
      <w:r w:rsidRPr="008D1D7A">
        <w:rPr>
          <w:rFonts w:cs="Arial"/>
          <w:sz w:val="24"/>
          <w:szCs w:val="24"/>
        </w:rPr>
        <w:tab/>
        <w:t>genehmigt</w:t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sym w:font="Wingdings" w:char="F0A8"/>
      </w:r>
      <w:r w:rsidRPr="008D1D7A">
        <w:rPr>
          <w:rFonts w:cs="Arial"/>
          <w:sz w:val="24"/>
          <w:szCs w:val="24"/>
        </w:rPr>
        <w:tab/>
        <w:t>nicht genehmigt</w:t>
      </w:r>
    </w:p>
    <w:p w14:paraId="18E3FDA9" w14:textId="3AFFB4C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  <w:t>Begründung:</w:t>
      </w:r>
    </w:p>
    <w:p w14:paraId="409E024A" w14:textId="4AD488F3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0"/>
        </w:rPr>
        <w:tab/>
      </w:r>
      <w:r w:rsidRPr="008D1D7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_____</w:t>
      </w:r>
      <w:r w:rsidRPr="008D1D7A">
        <w:rPr>
          <w:rFonts w:cs="Arial"/>
          <w:sz w:val="24"/>
          <w:szCs w:val="24"/>
        </w:rPr>
        <w:t>___________________</w:t>
      </w:r>
    </w:p>
    <w:p w14:paraId="08CAB5AA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63A7F9FF" w14:textId="6E4DEDF0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D1D7A">
        <w:rPr>
          <w:rFonts w:cs="Arial"/>
          <w:sz w:val="24"/>
          <w:szCs w:val="24"/>
        </w:rPr>
        <w:t>________</w:t>
      </w:r>
      <w:r>
        <w:rPr>
          <w:rFonts w:cs="Arial"/>
          <w:sz w:val="24"/>
          <w:szCs w:val="24"/>
        </w:rPr>
        <w:t>_____</w:t>
      </w:r>
      <w:r w:rsidRPr="008D1D7A">
        <w:rPr>
          <w:rFonts w:cs="Arial"/>
          <w:sz w:val="24"/>
          <w:szCs w:val="24"/>
        </w:rPr>
        <w:t>___________________</w:t>
      </w:r>
    </w:p>
    <w:p w14:paraId="3E2E912A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2BD4F29C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____________________________________________________</w:t>
      </w:r>
    </w:p>
    <w:p w14:paraId="236C069E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Datum, Unterschrift Klassenlehrer/in</w:t>
      </w:r>
    </w:p>
    <w:p w14:paraId="02469ADE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1BD84943" w14:textId="6A40E940" w:rsid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Ab 3 Tage sowie direkt nach und vor den Ferien ist der Antrag von der Schulleitung zu genehmigen.</w:t>
      </w:r>
    </w:p>
    <w:p w14:paraId="57413509" w14:textId="77777777" w:rsidR="008D1D7A" w:rsidRPr="008D1D7A" w:rsidRDefault="008D1D7A" w:rsidP="008D1D7A">
      <w:pPr>
        <w:rPr>
          <w:rFonts w:cs="Arial"/>
          <w:sz w:val="24"/>
          <w:szCs w:val="24"/>
        </w:rPr>
      </w:pPr>
    </w:p>
    <w:p w14:paraId="537F3D6B" w14:textId="77777777" w:rsidR="008D1D7A" w:rsidRPr="008D1D7A" w:rsidRDefault="008D1D7A" w:rsidP="008D1D7A">
      <w:pPr>
        <w:rPr>
          <w:rFonts w:cs="Arial"/>
          <w:sz w:val="24"/>
          <w:szCs w:val="24"/>
        </w:rPr>
      </w:pPr>
      <w:r w:rsidRPr="008D1D7A">
        <w:rPr>
          <w:rFonts w:cs="Arial"/>
          <w:sz w:val="24"/>
          <w:szCs w:val="24"/>
        </w:rPr>
        <w:t>____________________________________________________</w:t>
      </w:r>
    </w:p>
    <w:p w14:paraId="536426E9" w14:textId="77777777" w:rsidR="008D1D7A" w:rsidRPr="008D1D7A" w:rsidRDefault="008D1D7A" w:rsidP="008D1D7A">
      <w:pPr>
        <w:rPr>
          <w:rFonts w:cs="Arial"/>
          <w:b/>
          <w:sz w:val="24"/>
          <w:szCs w:val="24"/>
        </w:rPr>
      </w:pPr>
      <w:r w:rsidRPr="008D1D7A">
        <w:rPr>
          <w:rFonts w:cs="Arial"/>
          <w:sz w:val="24"/>
          <w:szCs w:val="24"/>
        </w:rPr>
        <w:t>Datum, Unterschrift Schulleitung</w:t>
      </w:r>
    </w:p>
    <w:sectPr w:rsidR="008D1D7A" w:rsidRPr="008D1D7A" w:rsidSect="007D7E4A">
      <w:headerReference w:type="default" r:id="rId8"/>
      <w:footerReference w:type="default" r:id="rId9"/>
      <w:type w:val="continuous"/>
      <w:pgSz w:w="11907" w:h="16840"/>
      <w:pgMar w:top="567" w:right="1134" w:bottom="1985" w:left="1418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E4C6" w14:textId="77777777" w:rsidR="008D1D7A" w:rsidRDefault="008D1D7A">
      <w:r>
        <w:separator/>
      </w:r>
    </w:p>
  </w:endnote>
  <w:endnote w:type="continuationSeparator" w:id="0">
    <w:p w14:paraId="2F72F7FE" w14:textId="77777777" w:rsidR="008D1D7A" w:rsidRDefault="008D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311" w14:textId="77777777" w:rsidR="00CC1A1E" w:rsidRPr="00CC1A1E" w:rsidRDefault="00CC1A1E" w:rsidP="00CC1A1E">
    <w:pPr>
      <w:spacing w:before="240" w:after="240"/>
      <w:jc w:val="right"/>
      <w:rPr>
        <w:sz w:val="16"/>
      </w:rPr>
    </w:pPr>
    <w:r w:rsidRPr="00CC1A1E">
      <w:rPr>
        <w:sz w:val="16"/>
      </w:rPr>
      <w:t xml:space="preserve">Seiten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PAGE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  <w:r w:rsidRPr="00CC1A1E">
      <w:rPr>
        <w:sz w:val="16"/>
      </w:rPr>
      <w:t xml:space="preserve"> von </w:t>
    </w:r>
    <w:r w:rsidRPr="00CC1A1E">
      <w:rPr>
        <w:sz w:val="16"/>
      </w:rPr>
      <w:fldChar w:fldCharType="begin"/>
    </w:r>
    <w:r w:rsidRPr="00CC1A1E">
      <w:rPr>
        <w:sz w:val="16"/>
      </w:rPr>
      <w:instrText xml:space="preserve"> NUMPAGES  \* Arabic  \* MERGEFORMAT </w:instrText>
    </w:r>
    <w:r w:rsidRPr="00CC1A1E">
      <w:rPr>
        <w:sz w:val="16"/>
      </w:rPr>
      <w:fldChar w:fldCharType="separate"/>
    </w:r>
    <w:r w:rsidR="00EB597A">
      <w:rPr>
        <w:noProof/>
        <w:sz w:val="16"/>
      </w:rPr>
      <w:t>1</w:t>
    </w:r>
    <w:r w:rsidRPr="00CC1A1E">
      <w:rPr>
        <w:sz w:val="16"/>
      </w:rPr>
      <w:fldChar w:fldCharType="end"/>
    </w:r>
  </w:p>
  <w:tbl>
    <w:tblPr>
      <w:tblW w:w="0" w:type="auto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46"/>
      <w:gridCol w:w="2347"/>
      <w:gridCol w:w="2331"/>
      <w:gridCol w:w="2331"/>
    </w:tblGrid>
    <w:tr w:rsidR="0008660E" w:rsidRPr="00ED3440" w14:paraId="3145C385" w14:textId="77777777" w:rsidTr="00ED3440">
      <w:tc>
        <w:tcPr>
          <w:tcW w:w="2373" w:type="dxa"/>
        </w:tcPr>
        <w:p w14:paraId="355DA97F" w14:textId="77777777" w:rsidR="00CC1A1E" w:rsidRPr="00B835C6" w:rsidRDefault="0008660E">
          <w:pPr>
            <w:pStyle w:val="Fuzeile"/>
            <w:rPr>
              <w:sz w:val="16"/>
              <w:lang w:val="en-US"/>
            </w:rPr>
          </w:pPr>
          <w:r w:rsidRPr="00B835C6">
            <w:rPr>
              <w:sz w:val="16"/>
              <w:lang w:val="en-US"/>
            </w:rPr>
            <w:t>St. Thomas Realschule plus</w:t>
          </w:r>
        </w:p>
        <w:p w14:paraId="653C2A34" w14:textId="77777777" w:rsidR="0008660E" w:rsidRDefault="0008660E">
          <w:pPr>
            <w:pStyle w:val="Fuzeile"/>
            <w:rPr>
              <w:sz w:val="16"/>
            </w:rPr>
          </w:pPr>
          <w:r w:rsidRPr="00B835C6">
            <w:rPr>
              <w:sz w:val="16"/>
              <w:lang w:val="en-US"/>
            </w:rPr>
            <w:t xml:space="preserve">Salentinstr. </w:t>
          </w:r>
          <w:r w:rsidRPr="0008660E">
            <w:rPr>
              <w:sz w:val="16"/>
            </w:rPr>
            <w:t>1a</w:t>
          </w:r>
        </w:p>
        <w:p w14:paraId="502BE827" w14:textId="77777777" w:rsidR="0008660E" w:rsidRPr="00ED3440" w:rsidRDefault="0008660E">
          <w:pPr>
            <w:pStyle w:val="Fuzeile"/>
            <w:rPr>
              <w:sz w:val="16"/>
            </w:rPr>
          </w:pPr>
          <w:r w:rsidRPr="0008660E">
            <w:rPr>
              <w:sz w:val="16"/>
            </w:rPr>
            <w:t>56626 Andernach</w:t>
          </w:r>
        </w:p>
      </w:tc>
      <w:tc>
        <w:tcPr>
          <w:tcW w:w="2374" w:type="dxa"/>
        </w:tcPr>
        <w:p w14:paraId="3F760326" w14:textId="77777777" w:rsidR="0008660E" w:rsidRDefault="00CC1A1E" w:rsidP="0008660E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Telefon</w:t>
          </w:r>
          <w:r w:rsidR="0008660E">
            <w:rPr>
              <w:sz w:val="16"/>
            </w:rPr>
            <w:t>: +49 2632 94072-0</w:t>
          </w:r>
        </w:p>
        <w:p w14:paraId="2D63A09F" w14:textId="77777777" w:rsidR="0008660E" w:rsidRDefault="00CC1A1E" w:rsidP="0008660E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Telefax</w:t>
          </w:r>
          <w:r w:rsidR="0008660E">
            <w:rPr>
              <w:sz w:val="16"/>
            </w:rPr>
            <w:t>:</w:t>
          </w:r>
          <w:r w:rsidRPr="00ED3440">
            <w:rPr>
              <w:sz w:val="16"/>
            </w:rPr>
            <w:t xml:space="preserve"> </w:t>
          </w:r>
          <w:r w:rsidR="0008660E">
            <w:rPr>
              <w:sz w:val="16"/>
            </w:rPr>
            <w:t>+49 2632 94072-44</w:t>
          </w:r>
        </w:p>
        <w:p w14:paraId="6215C91A" w14:textId="77777777" w:rsidR="00CC1A1E" w:rsidRPr="00ED3440" w:rsidRDefault="00CC1A1E" w:rsidP="0008660E">
          <w:pPr>
            <w:pStyle w:val="Fuzeile"/>
            <w:rPr>
              <w:sz w:val="16"/>
            </w:rPr>
          </w:pPr>
          <w:r w:rsidRPr="00ED3440">
            <w:rPr>
              <w:sz w:val="16"/>
            </w:rPr>
            <w:t>info@</w:t>
          </w:r>
          <w:r w:rsidR="0008660E">
            <w:rPr>
              <w:sz w:val="16"/>
            </w:rPr>
            <w:t>rsplus-st-thomas</w:t>
          </w:r>
          <w:r w:rsidRPr="00ED3440">
            <w:rPr>
              <w:sz w:val="16"/>
            </w:rPr>
            <w:t>.de</w:t>
          </w:r>
        </w:p>
      </w:tc>
      <w:tc>
        <w:tcPr>
          <w:tcW w:w="2374" w:type="dxa"/>
        </w:tcPr>
        <w:p w14:paraId="78D0E660" w14:textId="77777777" w:rsidR="00CC1A1E" w:rsidRPr="00ED3440" w:rsidRDefault="00CC1A1E">
          <w:pPr>
            <w:pStyle w:val="Fuzeile"/>
            <w:rPr>
              <w:sz w:val="16"/>
            </w:rPr>
          </w:pPr>
        </w:p>
      </w:tc>
      <w:tc>
        <w:tcPr>
          <w:tcW w:w="2374" w:type="dxa"/>
        </w:tcPr>
        <w:p w14:paraId="0122DB5A" w14:textId="77777777" w:rsidR="00CC1A1E" w:rsidRPr="00ED3440" w:rsidRDefault="00CC1A1E">
          <w:pPr>
            <w:pStyle w:val="Fuzeile"/>
            <w:rPr>
              <w:sz w:val="16"/>
            </w:rPr>
          </w:pPr>
        </w:p>
      </w:tc>
    </w:tr>
  </w:tbl>
  <w:p w14:paraId="5C6A8528" w14:textId="77777777" w:rsidR="00CC1A1E" w:rsidRPr="00CC1A1E" w:rsidRDefault="00CC1A1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0D89" w14:textId="77777777" w:rsidR="008D1D7A" w:rsidRDefault="008D1D7A">
      <w:r>
        <w:separator/>
      </w:r>
    </w:p>
  </w:footnote>
  <w:footnote w:type="continuationSeparator" w:id="0">
    <w:p w14:paraId="46C378E4" w14:textId="77777777" w:rsidR="008D1D7A" w:rsidRDefault="008D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361B" w14:textId="77777777" w:rsidR="006B547B" w:rsidRDefault="0008660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55ACF53" wp14:editId="27D0752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1905" b="0"/>
              <wp:wrapSquare wrapText="bothSides"/>
              <wp:docPr id="27526780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BEC7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" o:allowoverlap="f">
              <o:lock v:ext="edit" shapetype="f"/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032A1B87" wp14:editId="016EC7CA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90202384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C69C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" o:allowoverlap="f">
              <o:lock v:ext="edit" shapetype="f"/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11F33747" wp14:editId="3A9C4D51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122021770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A14C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" o:allowoverlap="f">
              <o:lock v:ext="edit" shapetype="f"/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7A"/>
    <w:rsid w:val="00011B08"/>
    <w:rsid w:val="00013B48"/>
    <w:rsid w:val="0002655F"/>
    <w:rsid w:val="00057E16"/>
    <w:rsid w:val="00073380"/>
    <w:rsid w:val="0008660E"/>
    <w:rsid w:val="000C23F0"/>
    <w:rsid w:val="000E63DE"/>
    <w:rsid w:val="000E7275"/>
    <w:rsid w:val="000F1D35"/>
    <w:rsid w:val="000F57A8"/>
    <w:rsid w:val="001543CB"/>
    <w:rsid w:val="00167F68"/>
    <w:rsid w:val="001724E8"/>
    <w:rsid w:val="00197A67"/>
    <w:rsid w:val="002650EB"/>
    <w:rsid w:val="00270932"/>
    <w:rsid w:val="00272D7E"/>
    <w:rsid w:val="002C558A"/>
    <w:rsid w:val="002D178F"/>
    <w:rsid w:val="002F7BD9"/>
    <w:rsid w:val="00321D43"/>
    <w:rsid w:val="00367C67"/>
    <w:rsid w:val="00370EE0"/>
    <w:rsid w:val="003A338A"/>
    <w:rsid w:val="003B3D63"/>
    <w:rsid w:val="003E7CE7"/>
    <w:rsid w:val="004518D3"/>
    <w:rsid w:val="0045505B"/>
    <w:rsid w:val="004B552A"/>
    <w:rsid w:val="004E757E"/>
    <w:rsid w:val="00511005"/>
    <w:rsid w:val="00522FBA"/>
    <w:rsid w:val="00543621"/>
    <w:rsid w:val="00572A09"/>
    <w:rsid w:val="00590F80"/>
    <w:rsid w:val="00595D0A"/>
    <w:rsid w:val="006235AF"/>
    <w:rsid w:val="00641049"/>
    <w:rsid w:val="00647409"/>
    <w:rsid w:val="00670B78"/>
    <w:rsid w:val="00675938"/>
    <w:rsid w:val="006A520C"/>
    <w:rsid w:val="006B547B"/>
    <w:rsid w:val="006C3EBB"/>
    <w:rsid w:val="006D6AD0"/>
    <w:rsid w:val="006F357B"/>
    <w:rsid w:val="00701DA7"/>
    <w:rsid w:val="007336ED"/>
    <w:rsid w:val="00795BC2"/>
    <w:rsid w:val="007D7E4A"/>
    <w:rsid w:val="007F50CB"/>
    <w:rsid w:val="008D1D7A"/>
    <w:rsid w:val="008D4CA6"/>
    <w:rsid w:val="008E3C05"/>
    <w:rsid w:val="009005EF"/>
    <w:rsid w:val="0093279C"/>
    <w:rsid w:val="00936C7F"/>
    <w:rsid w:val="00944CC9"/>
    <w:rsid w:val="00951BE6"/>
    <w:rsid w:val="009978DE"/>
    <w:rsid w:val="009B5231"/>
    <w:rsid w:val="009C3A9F"/>
    <w:rsid w:val="009D69F9"/>
    <w:rsid w:val="009E40C3"/>
    <w:rsid w:val="009E6DA3"/>
    <w:rsid w:val="009E7C20"/>
    <w:rsid w:val="009F6B6F"/>
    <w:rsid w:val="00A14893"/>
    <w:rsid w:val="00A23932"/>
    <w:rsid w:val="00A60FA2"/>
    <w:rsid w:val="00A84012"/>
    <w:rsid w:val="00AA11EE"/>
    <w:rsid w:val="00AC04B1"/>
    <w:rsid w:val="00AE5805"/>
    <w:rsid w:val="00B06A2B"/>
    <w:rsid w:val="00B1369B"/>
    <w:rsid w:val="00B13739"/>
    <w:rsid w:val="00B47BD8"/>
    <w:rsid w:val="00B60DEC"/>
    <w:rsid w:val="00B835C6"/>
    <w:rsid w:val="00BB17D7"/>
    <w:rsid w:val="00BE3EC9"/>
    <w:rsid w:val="00C13194"/>
    <w:rsid w:val="00C26679"/>
    <w:rsid w:val="00C51180"/>
    <w:rsid w:val="00CA7AB3"/>
    <w:rsid w:val="00CC1A1E"/>
    <w:rsid w:val="00CD7AF9"/>
    <w:rsid w:val="00CE48BC"/>
    <w:rsid w:val="00D3613B"/>
    <w:rsid w:val="00D94015"/>
    <w:rsid w:val="00E10972"/>
    <w:rsid w:val="00E20FF9"/>
    <w:rsid w:val="00E26C4F"/>
    <w:rsid w:val="00E805F2"/>
    <w:rsid w:val="00E87CAF"/>
    <w:rsid w:val="00EB597A"/>
    <w:rsid w:val="00ED3440"/>
    <w:rsid w:val="00F07DE1"/>
    <w:rsid w:val="00F1733C"/>
    <w:rsid w:val="00F42162"/>
    <w:rsid w:val="00FA0FCB"/>
    <w:rsid w:val="00FE5AB8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045483"/>
  <w15:chartTrackingRefBased/>
  <w15:docId w15:val="{49BB4425-1852-48E5-8600-7EB9A29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4362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ekretariat\Documents\Briefkopf\rsplus-st-thomas-Info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rsplus-st-thomas-Infobrief</Template>
  <TotalTime>0</TotalTime>
  <Pages>1</Pages>
  <Words>82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subject/>
  <dc:creator>Christiane Eichelsbacher</dc:creator>
  <cp:keywords/>
  <cp:lastModifiedBy>Info</cp:lastModifiedBy>
  <cp:revision>2</cp:revision>
  <cp:lastPrinted>2011-12-22T16:45:00Z</cp:lastPrinted>
  <dcterms:created xsi:type="dcterms:W3CDTF">2025-05-06T08:22:00Z</dcterms:created>
  <dcterms:modified xsi:type="dcterms:W3CDTF">2025-08-27T10:31:00Z</dcterms:modified>
</cp:coreProperties>
</file>